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EA1E7E" w:rsidRPr="000368C3" w14:paraId="2DAA4033" w14:textId="77777777">
        <w:trPr>
          <w:jc w:val="center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DEA5E" w14:textId="77777777" w:rsidR="00EA1E7E" w:rsidRPr="000368C3" w:rsidRDefault="0061282C" w:rsidP="00AB11CE">
            <w:pPr>
              <w:spacing w:after="0"/>
            </w:pPr>
            <w:r w:rsidRPr="000368C3">
              <w:drawing>
                <wp:inline distT="0" distB="0" distL="0" distR="0" wp14:anchorId="6EA75B56" wp14:editId="2567E363">
                  <wp:extent cx="2088000" cy="31299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514cbc-70a8-5220-9940-9b315f5d1f3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000" cy="312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514FB" w14:textId="77777777" w:rsidR="00EA1E7E" w:rsidRPr="000368C3" w:rsidRDefault="0061282C" w:rsidP="00AB11CE">
            <w:pPr>
              <w:spacing w:after="0"/>
              <w:jc w:val="right"/>
            </w:pPr>
            <w:r w:rsidRPr="000368C3">
              <w:rPr>
                <w:b/>
                <w:color w:val="333333"/>
                <w:sz w:val="40"/>
              </w:rPr>
              <w:t>CV-mal</w:t>
            </w:r>
          </w:p>
          <w:p w14:paraId="7B52AC55" w14:textId="08E23224" w:rsidR="00EA1E7E" w:rsidRPr="000368C3" w:rsidRDefault="00EA1E7E" w:rsidP="00AB11CE">
            <w:pPr>
              <w:spacing w:after="0"/>
              <w:jc w:val="right"/>
            </w:pPr>
          </w:p>
        </w:tc>
      </w:tr>
    </w:tbl>
    <w:p w14:paraId="776DC029" w14:textId="77777777" w:rsidR="00EA1E7E" w:rsidRPr="000368C3" w:rsidRDefault="0061282C" w:rsidP="00AB11CE">
      <w:pPr>
        <w:spacing w:before="60" w:after="160"/>
        <w:jc w:val="center"/>
      </w:pPr>
      <w:r w:rsidRPr="000368C3">
        <w:drawing>
          <wp:inline distT="0" distB="0" distL="0" distR="0" wp14:anchorId="1D8B0B3C" wp14:editId="3E836DB6">
            <wp:extent cx="6120000" cy="265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_box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2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1EAB7" w14:textId="77777777" w:rsidR="00EA1E7E" w:rsidRPr="000368C3" w:rsidRDefault="0061282C" w:rsidP="00AB11CE">
      <w:pPr>
        <w:spacing w:before="140" w:after="100"/>
        <w:jc w:val="center"/>
      </w:pPr>
      <w:r w:rsidRPr="000368C3">
        <w:drawing>
          <wp:inline distT="0" distB="0" distL="0" distR="0" wp14:anchorId="3835E2DA" wp14:editId="064CA316">
            <wp:extent cx="6120000" cy="197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_1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940"/>
        <w:gridCol w:w="2939"/>
        <w:gridCol w:w="2939"/>
        <w:gridCol w:w="821"/>
      </w:tblGrid>
      <w:tr w:rsidR="00EA1E7E" w:rsidRPr="000368C3" w14:paraId="17D52031" w14:textId="77777777" w:rsidTr="00AB11CE">
        <w:trPr>
          <w:gridAfter w:val="1"/>
          <w:wAfter w:w="821" w:type="dxa"/>
          <w:jc w:val="center"/>
        </w:trPr>
        <w:tc>
          <w:tcPr>
            <w:tcW w:w="2940" w:type="dxa"/>
            <w:tcBorders>
              <w:top w:val="nil"/>
              <w:left w:val="nil"/>
              <w:bottom w:val="single" w:sz="4" w:space="0" w:color="D9DDE3"/>
              <w:right w:val="nil"/>
            </w:tcBorders>
          </w:tcPr>
          <w:p w14:paraId="55465834" w14:textId="77777777" w:rsidR="00EA1E7E" w:rsidRPr="000368C3" w:rsidRDefault="0061282C" w:rsidP="00AB11CE">
            <w:pPr>
              <w:spacing w:after="0"/>
            </w:pPr>
            <w:r w:rsidRPr="000368C3">
              <w:rPr>
                <w:b/>
                <w:color w:val="666666"/>
                <w:sz w:val="15"/>
              </w:rPr>
              <w:t>Navn</w:t>
            </w:r>
            <w:r w:rsidRPr="000368C3">
              <w:rPr>
                <w:b/>
                <w:color w:val="666666"/>
                <w:sz w:val="15"/>
              </w:rPr>
              <w:br/>
            </w:r>
            <w:r w:rsidRPr="000368C3">
              <w:rPr>
                <w:color w:val="888888"/>
              </w:rPr>
              <w:t>[Fornavn Etternavn]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D9DDE3"/>
              <w:right w:val="nil"/>
            </w:tcBorders>
          </w:tcPr>
          <w:p w14:paraId="06B2A80C" w14:textId="469C1DAE" w:rsidR="00EA1E7E" w:rsidRPr="000368C3" w:rsidRDefault="0061282C" w:rsidP="00AB11CE">
            <w:pPr>
              <w:spacing w:after="0"/>
            </w:pPr>
            <w:r w:rsidRPr="000368C3">
              <w:rPr>
                <w:b/>
                <w:color w:val="666666"/>
                <w:sz w:val="15"/>
              </w:rPr>
              <w:t>Født</w:t>
            </w:r>
            <w:r w:rsidRPr="000368C3">
              <w:rPr>
                <w:b/>
                <w:color w:val="666666"/>
                <w:sz w:val="15"/>
              </w:rPr>
              <w:br/>
            </w:r>
            <w:r w:rsidRPr="000368C3">
              <w:rPr>
                <w:color w:val="888888"/>
              </w:rPr>
              <w:t>[</w:t>
            </w:r>
            <w:r w:rsidR="000368C3" w:rsidRPr="000368C3">
              <w:rPr>
                <w:color w:val="888888"/>
              </w:rPr>
              <w:t xml:space="preserve">dd.mm. </w:t>
            </w:r>
            <w:proofErr w:type="spellStart"/>
            <w:r w:rsidR="000368C3" w:rsidRPr="000368C3">
              <w:rPr>
                <w:color w:val="888888"/>
              </w:rPr>
              <w:t>åååå</w:t>
            </w:r>
            <w:proofErr w:type="spellEnd"/>
            <w:r w:rsidRPr="000368C3">
              <w:rPr>
                <w:color w:val="888888"/>
              </w:rPr>
              <w:t>]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D9DDE3"/>
              <w:right w:val="nil"/>
            </w:tcBorders>
          </w:tcPr>
          <w:p w14:paraId="0EE59015" w14:textId="77777777" w:rsidR="00EA1E7E" w:rsidRPr="000368C3" w:rsidRDefault="0061282C" w:rsidP="00AB11CE">
            <w:pPr>
              <w:spacing w:after="0"/>
            </w:pPr>
            <w:r w:rsidRPr="000368C3">
              <w:rPr>
                <w:b/>
                <w:color w:val="666666"/>
                <w:sz w:val="15"/>
              </w:rPr>
              <w:t>HPR-nummer</w:t>
            </w:r>
            <w:r w:rsidRPr="000368C3">
              <w:rPr>
                <w:b/>
                <w:color w:val="666666"/>
                <w:sz w:val="15"/>
              </w:rPr>
              <w:br/>
            </w:r>
            <w:r w:rsidRPr="000368C3">
              <w:rPr>
                <w:color w:val="888888"/>
              </w:rPr>
              <w:t>[HPR-nr.]</w:t>
            </w:r>
          </w:p>
        </w:tc>
      </w:tr>
      <w:tr w:rsidR="00AB11CE" w:rsidRPr="000368C3" w14:paraId="27EEA2A4" w14:textId="77777777" w:rsidTr="00AB11CE">
        <w:trPr>
          <w:gridAfter w:val="1"/>
          <w:wAfter w:w="821" w:type="dxa"/>
          <w:jc w:val="center"/>
        </w:trPr>
        <w:tc>
          <w:tcPr>
            <w:tcW w:w="2940" w:type="dxa"/>
            <w:tcBorders>
              <w:top w:val="nil"/>
              <w:left w:val="nil"/>
              <w:bottom w:val="single" w:sz="4" w:space="0" w:color="D9DDE3"/>
              <w:right w:val="nil"/>
            </w:tcBorders>
          </w:tcPr>
          <w:p w14:paraId="1300D61C" w14:textId="77777777" w:rsidR="00AB11CE" w:rsidRPr="000368C3" w:rsidRDefault="00AB11CE" w:rsidP="00AB11CE">
            <w:pPr>
              <w:spacing w:after="0"/>
              <w:rPr>
                <w:b/>
                <w:color w:val="666666"/>
                <w:sz w:val="15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D9DDE3"/>
              <w:right w:val="nil"/>
            </w:tcBorders>
          </w:tcPr>
          <w:p w14:paraId="2222B110" w14:textId="77777777" w:rsidR="00AB11CE" w:rsidRPr="000368C3" w:rsidRDefault="00AB11CE" w:rsidP="00AB11CE">
            <w:pPr>
              <w:spacing w:after="0"/>
              <w:rPr>
                <w:b/>
                <w:color w:val="666666"/>
                <w:sz w:val="15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D9DDE3"/>
              <w:right w:val="nil"/>
            </w:tcBorders>
          </w:tcPr>
          <w:p w14:paraId="27EF71D4" w14:textId="77777777" w:rsidR="00AB11CE" w:rsidRPr="000368C3" w:rsidRDefault="00AB11CE" w:rsidP="00AB11CE">
            <w:pPr>
              <w:spacing w:after="0"/>
              <w:rPr>
                <w:b/>
                <w:color w:val="666666"/>
                <w:sz w:val="15"/>
              </w:rPr>
            </w:pPr>
          </w:p>
        </w:tc>
      </w:tr>
      <w:tr w:rsidR="00EA1E7E" w:rsidRPr="000368C3" w14:paraId="7D009DD4" w14:textId="77777777" w:rsidTr="00AB11CE">
        <w:trPr>
          <w:gridAfter w:val="1"/>
          <w:wAfter w:w="821" w:type="dxa"/>
          <w:jc w:val="center"/>
        </w:trPr>
        <w:tc>
          <w:tcPr>
            <w:tcW w:w="2940" w:type="dxa"/>
            <w:tcBorders>
              <w:top w:val="nil"/>
              <w:left w:val="nil"/>
              <w:bottom w:val="single" w:sz="4" w:space="0" w:color="D9DDE3"/>
              <w:right w:val="nil"/>
            </w:tcBorders>
          </w:tcPr>
          <w:p w14:paraId="6640B1DE" w14:textId="77777777" w:rsidR="00EA1E7E" w:rsidRPr="000368C3" w:rsidRDefault="0061282C" w:rsidP="00AB11CE">
            <w:pPr>
              <w:spacing w:after="0"/>
            </w:pPr>
            <w:r w:rsidRPr="000368C3">
              <w:rPr>
                <w:b/>
                <w:color w:val="666666"/>
                <w:sz w:val="15"/>
              </w:rPr>
              <w:t>Adresse</w:t>
            </w:r>
            <w:r w:rsidRPr="000368C3">
              <w:rPr>
                <w:b/>
                <w:color w:val="666666"/>
                <w:sz w:val="15"/>
              </w:rPr>
              <w:br/>
            </w:r>
            <w:r w:rsidRPr="000368C3">
              <w:rPr>
                <w:color w:val="888888"/>
              </w:rPr>
              <w:t>[Adresse, postnummer, sted]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D9DDE3"/>
              <w:right w:val="nil"/>
            </w:tcBorders>
          </w:tcPr>
          <w:p w14:paraId="5AF48915" w14:textId="77777777" w:rsidR="00EA1E7E" w:rsidRPr="000368C3" w:rsidRDefault="0061282C" w:rsidP="00AB11CE">
            <w:pPr>
              <w:spacing w:after="0"/>
            </w:pPr>
            <w:r w:rsidRPr="000368C3">
              <w:rPr>
                <w:b/>
                <w:color w:val="666666"/>
                <w:sz w:val="15"/>
              </w:rPr>
              <w:t>Telefon</w:t>
            </w:r>
            <w:r w:rsidRPr="000368C3">
              <w:rPr>
                <w:b/>
                <w:color w:val="666666"/>
                <w:sz w:val="15"/>
              </w:rPr>
              <w:br/>
            </w:r>
            <w:r w:rsidRPr="000368C3">
              <w:rPr>
                <w:color w:val="888888"/>
              </w:rPr>
              <w:t>[Telefon]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D9DDE3"/>
              <w:right w:val="nil"/>
            </w:tcBorders>
          </w:tcPr>
          <w:p w14:paraId="723BD8FF" w14:textId="77777777" w:rsidR="00EA1E7E" w:rsidRPr="000368C3" w:rsidRDefault="0061282C" w:rsidP="00AB11CE">
            <w:pPr>
              <w:spacing w:after="0"/>
            </w:pPr>
            <w:r w:rsidRPr="000368C3">
              <w:rPr>
                <w:b/>
                <w:color w:val="666666"/>
                <w:sz w:val="15"/>
              </w:rPr>
              <w:t>E-post</w:t>
            </w:r>
            <w:r w:rsidRPr="000368C3">
              <w:rPr>
                <w:b/>
                <w:color w:val="666666"/>
                <w:sz w:val="15"/>
              </w:rPr>
              <w:br/>
            </w:r>
            <w:r w:rsidRPr="000368C3">
              <w:rPr>
                <w:color w:val="888888"/>
              </w:rPr>
              <w:t>[E-post]</w:t>
            </w:r>
          </w:p>
        </w:tc>
      </w:tr>
      <w:tr w:rsidR="00AB11CE" w:rsidRPr="000368C3" w14:paraId="4FED1CAC" w14:textId="77777777" w:rsidTr="00AB11CE">
        <w:trPr>
          <w:gridAfter w:val="1"/>
          <w:wAfter w:w="821" w:type="dxa"/>
          <w:jc w:val="center"/>
        </w:trPr>
        <w:tc>
          <w:tcPr>
            <w:tcW w:w="2940" w:type="dxa"/>
            <w:tcBorders>
              <w:top w:val="nil"/>
              <w:left w:val="nil"/>
              <w:bottom w:val="single" w:sz="4" w:space="0" w:color="D9DDE3"/>
              <w:right w:val="nil"/>
            </w:tcBorders>
          </w:tcPr>
          <w:p w14:paraId="573A5DBB" w14:textId="77777777" w:rsidR="00AB11CE" w:rsidRPr="000368C3" w:rsidRDefault="00AB11CE" w:rsidP="00AB11CE">
            <w:pPr>
              <w:spacing w:after="0"/>
              <w:rPr>
                <w:b/>
                <w:color w:val="666666"/>
                <w:sz w:val="15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D9DDE3"/>
              <w:right w:val="nil"/>
            </w:tcBorders>
          </w:tcPr>
          <w:p w14:paraId="752AA5D9" w14:textId="77777777" w:rsidR="00AB11CE" w:rsidRPr="000368C3" w:rsidRDefault="00AB11CE" w:rsidP="00AB11CE">
            <w:pPr>
              <w:spacing w:after="0"/>
              <w:rPr>
                <w:b/>
                <w:color w:val="666666"/>
                <w:sz w:val="15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D9DDE3"/>
              <w:right w:val="nil"/>
            </w:tcBorders>
          </w:tcPr>
          <w:p w14:paraId="00296AA6" w14:textId="77777777" w:rsidR="00AB11CE" w:rsidRPr="000368C3" w:rsidRDefault="00AB11CE" w:rsidP="00AB11CE">
            <w:pPr>
              <w:spacing w:after="0"/>
              <w:rPr>
                <w:b/>
                <w:color w:val="666666"/>
                <w:sz w:val="15"/>
              </w:rPr>
            </w:pPr>
          </w:p>
        </w:tc>
      </w:tr>
      <w:tr w:rsidR="00EA1E7E" w:rsidRPr="000368C3" w14:paraId="7042FE5A" w14:textId="77777777" w:rsidTr="00AB11CE">
        <w:trPr>
          <w:jc w:val="center"/>
        </w:trPr>
        <w:tc>
          <w:tcPr>
            <w:tcW w:w="9639" w:type="dxa"/>
            <w:gridSpan w:val="4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</w:tcPr>
          <w:p w14:paraId="1BB3BD23" w14:textId="51D70456" w:rsidR="00EA1E7E" w:rsidRPr="000368C3" w:rsidRDefault="0061282C" w:rsidP="00AB11CE">
            <w:pPr>
              <w:spacing w:after="0"/>
            </w:pPr>
            <w:r w:rsidRPr="000368C3">
              <w:rPr>
                <w:b/>
                <w:color w:val="666666"/>
                <w:sz w:val="15"/>
              </w:rPr>
              <w:t>Kort profil / nøkkelkompetanse</w:t>
            </w:r>
            <w:r w:rsidRPr="000368C3">
              <w:rPr>
                <w:b/>
                <w:color w:val="666666"/>
                <w:sz w:val="15"/>
              </w:rPr>
              <w:br/>
            </w:r>
            <w:r w:rsidRPr="000368C3">
              <w:rPr>
                <w:color w:val="888888"/>
              </w:rPr>
              <w:t xml:space="preserve">[2–4 linjer om erfaring, rolle, </w:t>
            </w:r>
            <w:r w:rsidR="000368C3" w:rsidRPr="000368C3">
              <w:rPr>
                <w:color w:val="888888"/>
              </w:rPr>
              <w:t xml:space="preserve">dine </w:t>
            </w:r>
            <w:r w:rsidRPr="000368C3">
              <w:rPr>
                <w:color w:val="888888"/>
              </w:rPr>
              <w:t>styrker og hva du ønsker å jobbe med]</w:t>
            </w:r>
          </w:p>
          <w:p w14:paraId="596BA993" w14:textId="77777777" w:rsidR="00EA1E7E" w:rsidRPr="000368C3" w:rsidRDefault="00EA1E7E" w:rsidP="00AB11CE"/>
          <w:p w14:paraId="12555FA5" w14:textId="77777777" w:rsidR="00EA1E7E" w:rsidRPr="000368C3" w:rsidRDefault="00EA1E7E" w:rsidP="00AB11CE"/>
        </w:tc>
      </w:tr>
    </w:tbl>
    <w:p w14:paraId="5524B27D" w14:textId="77777777" w:rsidR="00EA1E7E" w:rsidRPr="000368C3" w:rsidRDefault="0061282C" w:rsidP="00AB11CE">
      <w:pPr>
        <w:spacing w:before="140" w:after="100"/>
        <w:jc w:val="center"/>
      </w:pPr>
      <w:r w:rsidRPr="000368C3">
        <w:drawing>
          <wp:inline distT="0" distB="0" distL="0" distR="0" wp14:anchorId="451926F5" wp14:editId="70F86609">
            <wp:extent cx="6120000" cy="197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_2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290CE" w14:textId="28FA0169" w:rsidR="000368C3" w:rsidRPr="000368C3" w:rsidRDefault="000368C3" w:rsidP="00AB11CE">
      <w:pPr>
        <w:spacing w:after="160"/>
      </w:pPr>
      <w:r w:rsidRPr="000368C3">
        <w:t xml:space="preserve"> </w:t>
      </w:r>
    </w:p>
    <w:sdt>
      <w:sdtPr>
        <w:alias w:val="Utdanning"/>
        <w:tag w:val="repeat_education"/>
        <w:id w:val="571001"/>
      </w:sdtPr>
      <w:sdtEndPr/>
      <w:sdtContent>
        <w:sdt>
          <w:sdtPr>
            <w:id w:val="571002"/>
          </w:sdtPr>
          <w:sdtEndPr/>
          <w:sdtContent>
            <w:p w14:paraId="7BE03F8C" w14:textId="34E629B4" w:rsidR="00EA1E7E" w:rsidRPr="000368C3" w:rsidRDefault="0061282C" w:rsidP="000368C3">
              <w:pPr>
                <w:spacing w:after="160"/>
                <w:ind w:firstLine="720"/>
                <w:rPr>
                  <w:i/>
                  <w:iCs/>
                  <w:color w:val="595959" w:themeColor="text1" w:themeTint="A6"/>
                </w:rPr>
              </w:pPr>
              <w:r w:rsidRPr="000368C3">
                <w:rPr>
                  <w:i/>
                  <w:iCs/>
                  <w:color w:val="595959" w:themeColor="text1" w:themeTint="A6"/>
                  <w:sz w:val="16"/>
                  <w:u w:val="single"/>
                </w:rPr>
                <w:t xml:space="preserve">Bruk plussknappen (+) </w:t>
              </w:r>
              <w:r w:rsidR="000368C3" w:rsidRPr="000368C3">
                <w:rPr>
                  <w:i/>
                  <w:iCs/>
                  <w:color w:val="595959" w:themeColor="text1" w:themeTint="A6"/>
                  <w:sz w:val="16"/>
                  <w:u w:val="single"/>
                </w:rPr>
                <w:t xml:space="preserve">nede til høyre </w:t>
              </w:r>
              <w:r w:rsidRPr="000368C3">
                <w:rPr>
                  <w:i/>
                  <w:iCs/>
                  <w:color w:val="595959" w:themeColor="text1" w:themeTint="A6"/>
                  <w:sz w:val="16"/>
                  <w:u w:val="single"/>
                </w:rPr>
                <w:t>for å legge til flere rader i denne seksjonen</w:t>
              </w:r>
              <w:r w:rsidRPr="000368C3">
                <w:rPr>
                  <w:i/>
                  <w:iCs/>
                  <w:color w:val="595959" w:themeColor="text1" w:themeTint="A6"/>
                  <w:sz w:val="16"/>
                </w:rPr>
                <w:t>.</w:t>
              </w:r>
            </w:p>
            <w:tbl>
              <w:tblPr>
                <w:tblW w:w="9639" w:type="dxa"/>
                <w:jc w:val="center"/>
                <w:tblBorders>
                  <w:top w:val="single" w:sz="4" w:space="0" w:color="D9DDE3"/>
                  <w:left w:val="single" w:sz="4" w:space="0" w:color="D9DDE3"/>
                  <w:bottom w:val="single" w:sz="4" w:space="0" w:color="D9DDE3"/>
                  <w:right w:val="single" w:sz="4" w:space="0" w:color="D9DDE3"/>
                  <w:insideH w:val="single" w:sz="4" w:space="0" w:color="D9DDE3"/>
                  <w:insideV w:val="single" w:sz="4" w:space="0" w:color="D9DDE3"/>
                </w:tblBorders>
                <w:tblLook w:val="04A0" w:firstRow="1" w:lastRow="0" w:firstColumn="1" w:lastColumn="0" w:noHBand="0" w:noVBand="1"/>
              </w:tblPr>
              <w:tblGrid>
                <w:gridCol w:w="2268"/>
                <w:gridCol w:w="7371"/>
              </w:tblGrid>
              <w:tr w:rsidR="00EA1E7E" w:rsidRPr="000368C3" w14:paraId="201B2F4A" w14:textId="77777777">
                <w:trPr>
                  <w:jc w:val="center"/>
                </w:trPr>
                <w:tc>
                  <w:tcPr>
                    <w:tcW w:w="2268" w:type="dxa"/>
                    <w:tcBorders>
                      <w:top w:val="single" w:sz="4" w:space="0" w:color="D9DDE3"/>
                      <w:left w:val="single" w:sz="4" w:space="0" w:color="D9DDE3"/>
                      <w:bottom w:val="single" w:sz="4" w:space="0" w:color="D9DDE3"/>
                      <w:right w:val="single" w:sz="4" w:space="0" w:color="D9DDE3"/>
                    </w:tcBorders>
                  </w:tcPr>
                  <w:p w14:paraId="64F2CB67" w14:textId="77777777" w:rsidR="00EA1E7E" w:rsidRPr="000368C3" w:rsidRDefault="0061282C" w:rsidP="00AB11CE">
                    <w:pPr>
                      <w:spacing w:after="40"/>
                    </w:pPr>
                    <w:r w:rsidRPr="000368C3">
                      <w:rPr>
                        <w:b/>
                        <w:color w:val="666666"/>
                        <w:sz w:val="15"/>
                      </w:rPr>
                      <w:t>Periode</w:t>
                    </w:r>
                  </w:p>
                  <w:p w14:paraId="51721DD6" w14:textId="77777777" w:rsidR="00EA1E7E" w:rsidRPr="000368C3" w:rsidRDefault="0061282C" w:rsidP="00AB11CE">
                    <w:pPr>
                      <w:spacing w:after="40"/>
                    </w:pPr>
                    <w:r w:rsidRPr="000368C3">
                      <w:rPr>
                        <w:color w:val="888888"/>
                      </w:rPr>
                      <w:t>[Måned år–Måned år]</w:t>
                    </w:r>
                  </w:p>
                </w:tc>
                <w:tc>
                  <w:tcPr>
                    <w:tcW w:w="7371" w:type="dxa"/>
                    <w:tcBorders>
                      <w:top w:val="single" w:sz="4" w:space="0" w:color="D9DDE3"/>
                      <w:left w:val="single" w:sz="4" w:space="0" w:color="D9DDE3"/>
                      <w:bottom w:val="single" w:sz="4" w:space="0" w:color="D9DDE3"/>
                      <w:right w:val="single" w:sz="4" w:space="0" w:color="D9DDE3"/>
                    </w:tcBorders>
                  </w:tcPr>
                  <w:p w14:paraId="21EF7868" w14:textId="77777777" w:rsidR="00EA1E7E" w:rsidRPr="000368C3" w:rsidRDefault="0061282C" w:rsidP="00AB11CE">
                    <w:pPr>
                      <w:spacing w:after="40"/>
                    </w:pPr>
                    <w:r w:rsidRPr="000368C3">
                      <w:rPr>
                        <w:b/>
                        <w:color w:val="666666"/>
                        <w:sz w:val="15"/>
                      </w:rPr>
                      <w:t>Skole / studiested / grad</w:t>
                    </w:r>
                  </w:p>
                  <w:p w14:paraId="7AEAE334" w14:textId="77777777" w:rsidR="00EA1E7E" w:rsidRPr="000368C3" w:rsidRDefault="0061282C" w:rsidP="00AB11CE">
                    <w:pPr>
                      <w:spacing w:after="40"/>
                    </w:pPr>
                    <w:r w:rsidRPr="000368C3">
                      <w:rPr>
                        <w:color w:val="888888"/>
                      </w:rPr>
                      <w:t>[Navn på skole/universitet, grad/tittel]</w:t>
                    </w:r>
                  </w:p>
                </w:tc>
              </w:tr>
              <w:tr w:rsidR="00EA1E7E" w:rsidRPr="000368C3" w14:paraId="5D79C2AC" w14:textId="77777777">
                <w:trPr>
                  <w:jc w:val="center"/>
                </w:trPr>
                <w:tc>
                  <w:tcPr>
                    <w:tcW w:w="9639" w:type="dxa"/>
                    <w:gridSpan w:val="2"/>
                    <w:tcBorders>
                      <w:top w:val="single" w:sz="4" w:space="0" w:color="D9DDE3"/>
                      <w:left w:val="single" w:sz="4" w:space="0" w:color="D9DDE3"/>
                      <w:bottom w:val="single" w:sz="4" w:space="0" w:color="D9DDE3"/>
                      <w:right w:val="single" w:sz="4" w:space="0" w:color="D9DDE3"/>
                    </w:tcBorders>
                  </w:tcPr>
                  <w:p w14:paraId="4DF1E4DA" w14:textId="77777777" w:rsidR="00EA1E7E" w:rsidRPr="000368C3" w:rsidRDefault="0061282C" w:rsidP="00AB11CE">
                    <w:pPr>
                      <w:spacing w:after="40"/>
                    </w:pPr>
                    <w:r w:rsidRPr="000368C3">
                      <w:rPr>
                        <w:b/>
                        <w:color w:val="666666"/>
                        <w:sz w:val="15"/>
                      </w:rPr>
                      <w:t>Kort beskrivelse</w:t>
                    </w:r>
                  </w:p>
                  <w:p w14:paraId="53E55729" w14:textId="77777777" w:rsidR="00EA1E7E" w:rsidRPr="000368C3" w:rsidRDefault="0061282C" w:rsidP="00AB11CE">
                    <w:pPr>
                      <w:spacing w:after="40"/>
                    </w:pPr>
                    <w:r w:rsidRPr="000368C3">
                      <w:rPr>
                        <w:color w:val="888888"/>
                      </w:rPr>
                      <w:t>[Kort beskrivelse av studieretning og relevante fag]</w:t>
                    </w:r>
                  </w:p>
                  <w:p w14:paraId="204DA32D" w14:textId="77777777" w:rsidR="00EA1E7E" w:rsidRPr="000368C3" w:rsidRDefault="00EA1E7E" w:rsidP="00AB11CE">
                    <w:pPr>
                      <w:spacing w:after="40"/>
                    </w:pPr>
                  </w:p>
                </w:tc>
              </w:tr>
            </w:tbl>
            <w:p w14:paraId="232E2BB5" w14:textId="77777777" w:rsidR="00EA1E7E" w:rsidRPr="000368C3" w:rsidRDefault="0061282C" w:rsidP="00AB11CE">
              <w:pPr>
                <w:spacing w:before="80" w:after="240"/>
              </w:pPr>
            </w:p>
          </w:sdtContent>
        </w:sdt>
      </w:sdtContent>
    </w:sdt>
    <w:p w14:paraId="3D4F95D2" w14:textId="77777777" w:rsidR="00EA1E7E" w:rsidRPr="000368C3" w:rsidRDefault="0061282C" w:rsidP="00AB11CE">
      <w:pPr>
        <w:spacing w:before="140" w:after="100"/>
        <w:jc w:val="center"/>
      </w:pPr>
      <w:r w:rsidRPr="000368C3">
        <w:drawing>
          <wp:inline distT="0" distB="0" distL="0" distR="0" wp14:anchorId="046F49BB" wp14:editId="3C6C321F">
            <wp:extent cx="6120000" cy="197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_3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9639"/>
      </w:tblGrid>
      <w:tr w:rsidR="00EA1E7E" w:rsidRPr="000368C3" w14:paraId="23325F12" w14:textId="77777777" w:rsidTr="000368C3">
        <w:trPr>
          <w:jc w:val="center"/>
        </w:trPr>
        <w:tc>
          <w:tcPr>
            <w:tcW w:w="9639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</w:tcPr>
          <w:p w14:paraId="313375AD" w14:textId="1757456D" w:rsidR="00EA1E7E" w:rsidRPr="000368C3" w:rsidRDefault="0061282C" w:rsidP="00AB11CE">
            <w:pPr>
              <w:spacing w:after="0"/>
            </w:pPr>
            <w:r w:rsidRPr="000368C3">
              <w:rPr>
                <w:b/>
                <w:color w:val="666666"/>
                <w:sz w:val="15"/>
              </w:rPr>
              <w:t>Språk</w:t>
            </w:r>
            <w:r w:rsidRPr="000368C3">
              <w:rPr>
                <w:b/>
                <w:color w:val="666666"/>
                <w:sz w:val="15"/>
              </w:rPr>
              <w:br/>
            </w:r>
            <w:r w:rsidRPr="000368C3">
              <w:rPr>
                <w:color w:val="888888"/>
              </w:rPr>
              <w:t xml:space="preserve">[Eksempel: Norsk – flytende muntlig/skriftlig. </w:t>
            </w:r>
            <w:r w:rsidRPr="000368C3">
              <w:rPr>
                <w:color w:val="888888"/>
              </w:rPr>
              <w:t xml:space="preserve">Engelsk – </w:t>
            </w:r>
            <w:r w:rsidR="000368C3" w:rsidRPr="000368C3">
              <w:rPr>
                <w:color w:val="888888"/>
              </w:rPr>
              <w:t>Godt</w:t>
            </w:r>
            <w:r w:rsidRPr="000368C3">
              <w:rPr>
                <w:color w:val="888888"/>
              </w:rPr>
              <w:t xml:space="preserve"> muntlig/skriftlig.]</w:t>
            </w:r>
          </w:p>
          <w:p w14:paraId="1E364644" w14:textId="77777777" w:rsidR="00EA1E7E" w:rsidRPr="000368C3" w:rsidRDefault="00EA1E7E" w:rsidP="00AB11CE"/>
        </w:tc>
      </w:tr>
      <w:tr w:rsidR="000368C3" w:rsidRPr="000368C3" w14:paraId="522B14DE" w14:textId="77777777" w:rsidTr="000368C3">
        <w:trPr>
          <w:jc w:val="center"/>
        </w:trPr>
        <w:tc>
          <w:tcPr>
            <w:tcW w:w="9639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</w:tcPr>
          <w:p w14:paraId="168A494F" w14:textId="77777777" w:rsidR="000368C3" w:rsidRPr="000368C3" w:rsidRDefault="000368C3" w:rsidP="00AB11CE">
            <w:pPr>
              <w:spacing w:after="0"/>
              <w:rPr>
                <w:b/>
                <w:color w:val="666666"/>
                <w:sz w:val="15"/>
              </w:rPr>
            </w:pPr>
          </w:p>
        </w:tc>
      </w:tr>
      <w:tr w:rsidR="00EA1E7E" w:rsidRPr="000368C3" w14:paraId="718CA95F" w14:textId="77777777" w:rsidTr="000368C3">
        <w:trPr>
          <w:jc w:val="center"/>
        </w:trPr>
        <w:tc>
          <w:tcPr>
            <w:tcW w:w="9639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</w:tcPr>
          <w:p w14:paraId="5E75EA23" w14:textId="77777777" w:rsidR="00EA1E7E" w:rsidRPr="000368C3" w:rsidRDefault="0061282C" w:rsidP="00AB11CE">
            <w:pPr>
              <w:spacing w:after="0"/>
            </w:pPr>
            <w:r w:rsidRPr="000368C3">
              <w:rPr>
                <w:b/>
                <w:color w:val="666666"/>
                <w:sz w:val="15"/>
              </w:rPr>
              <w:t>Autorisasjon / godkjenninger</w:t>
            </w:r>
            <w:r w:rsidRPr="000368C3">
              <w:rPr>
                <w:b/>
                <w:color w:val="666666"/>
                <w:sz w:val="15"/>
              </w:rPr>
              <w:br/>
            </w:r>
            <w:r w:rsidRPr="000368C3">
              <w:rPr>
                <w:color w:val="888888"/>
              </w:rPr>
              <w:t>[Eksempel: Norsk autorisasjon som sykepleier, førerkort klasse B, politiattest ved behov.]</w:t>
            </w:r>
          </w:p>
          <w:p w14:paraId="6CA42E2F" w14:textId="77777777" w:rsidR="00EA1E7E" w:rsidRPr="000368C3" w:rsidRDefault="00EA1E7E" w:rsidP="00AB11CE"/>
        </w:tc>
      </w:tr>
    </w:tbl>
    <w:p w14:paraId="3C4A9BB8" w14:textId="77777777" w:rsidR="00EA1E7E" w:rsidRPr="000368C3" w:rsidRDefault="0061282C" w:rsidP="00AB11CE">
      <w:r w:rsidRPr="000368C3">
        <w:br w:type="page"/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EA1E7E" w:rsidRPr="000368C3" w14:paraId="0BBBF8C9" w14:textId="77777777">
        <w:trPr>
          <w:jc w:val="center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4C594" w14:textId="77777777" w:rsidR="00EA1E7E" w:rsidRPr="000368C3" w:rsidRDefault="0061282C" w:rsidP="00AB11CE">
            <w:pPr>
              <w:spacing w:after="0"/>
            </w:pPr>
            <w:r w:rsidRPr="000368C3">
              <w:lastRenderedPageBreak/>
              <w:drawing>
                <wp:inline distT="0" distB="0" distL="0" distR="0" wp14:anchorId="1DCBA907" wp14:editId="29203C40">
                  <wp:extent cx="2088000" cy="31299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514cbc-70a8-5220-9940-9b315f5d1f3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000" cy="312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C692E" w14:textId="77777777" w:rsidR="00EA1E7E" w:rsidRPr="000368C3" w:rsidRDefault="0061282C" w:rsidP="00AB11CE">
            <w:pPr>
              <w:spacing w:after="0"/>
              <w:jc w:val="right"/>
            </w:pPr>
            <w:r w:rsidRPr="000368C3">
              <w:rPr>
                <w:b/>
                <w:color w:val="333333"/>
                <w:sz w:val="40"/>
              </w:rPr>
              <w:t>CV-mal</w:t>
            </w:r>
          </w:p>
          <w:p w14:paraId="163BB5D9" w14:textId="77777777" w:rsidR="00EA1E7E" w:rsidRPr="000368C3" w:rsidRDefault="0061282C" w:rsidP="00AB11CE">
            <w:pPr>
              <w:spacing w:after="0"/>
              <w:jc w:val="right"/>
            </w:pPr>
            <w:r w:rsidRPr="000368C3">
              <w:rPr>
                <w:color w:val="666666"/>
              </w:rPr>
              <w:t>Arbeidserfaring</w:t>
            </w:r>
          </w:p>
        </w:tc>
      </w:tr>
    </w:tbl>
    <w:p w14:paraId="4543FE47" w14:textId="77777777" w:rsidR="00EA1E7E" w:rsidRPr="000368C3" w:rsidRDefault="0061282C" w:rsidP="00AB11CE">
      <w:pPr>
        <w:spacing w:before="60" w:after="160"/>
        <w:jc w:val="center"/>
      </w:pPr>
      <w:r w:rsidRPr="000368C3">
        <w:drawing>
          <wp:inline distT="0" distB="0" distL="0" distR="0" wp14:anchorId="54B41A65" wp14:editId="1C6588E8">
            <wp:extent cx="6120000" cy="265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_box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2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EB9AA" w14:textId="77777777" w:rsidR="00EA1E7E" w:rsidRPr="000368C3" w:rsidRDefault="0061282C" w:rsidP="00AB11CE">
      <w:pPr>
        <w:spacing w:before="140" w:after="100"/>
        <w:jc w:val="center"/>
      </w:pPr>
      <w:r w:rsidRPr="000368C3">
        <w:drawing>
          <wp:inline distT="0" distB="0" distL="0" distR="0" wp14:anchorId="7E41FB8D" wp14:editId="445C572B">
            <wp:extent cx="6120000" cy="197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_4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4CBFB" w14:textId="4A523B44" w:rsidR="000368C3" w:rsidRPr="000368C3" w:rsidRDefault="000368C3" w:rsidP="000368C3">
      <w:pPr>
        <w:spacing w:after="160"/>
      </w:pPr>
      <w:r w:rsidRPr="000368C3">
        <w:t xml:space="preserve"> </w:t>
      </w:r>
    </w:p>
    <w:sdt>
      <w:sdtPr>
        <w:alias w:val="Arbeidserfaring"/>
        <w:tag w:val="repeat_work"/>
        <w:id w:val="572001"/>
      </w:sdtPr>
      <w:sdtEndPr/>
      <w:sdtContent>
        <w:sdt>
          <w:sdtPr>
            <w:id w:val="572002"/>
          </w:sdtPr>
          <w:sdtEndPr/>
          <w:sdtContent>
            <w:p w14:paraId="04A5A0BA" w14:textId="70362643" w:rsidR="00EA1E7E" w:rsidRPr="000368C3" w:rsidRDefault="0061282C" w:rsidP="000368C3">
              <w:pPr>
                <w:spacing w:after="160"/>
                <w:ind w:firstLine="720"/>
                <w:rPr>
                  <w:i/>
                  <w:iCs/>
                  <w:color w:val="595959" w:themeColor="text1" w:themeTint="A6"/>
                </w:rPr>
              </w:pPr>
              <w:r w:rsidRPr="000368C3">
                <w:rPr>
                  <w:i/>
                  <w:iCs/>
                  <w:color w:val="595959" w:themeColor="text1" w:themeTint="A6"/>
                  <w:sz w:val="16"/>
                </w:rPr>
                <w:t xml:space="preserve">Bruk plussknappen (+) </w:t>
              </w:r>
              <w:r w:rsidR="000368C3" w:rsidRPr="000368C3">
                <w:rPr>
                  <w:i/>
                  <w:iCs/>
                  <w:color w:val="595959" w:themeColor="text1" w:themeTint="A6"/>
                  <w:sz w:val="16"/>
                </w:rPr>
                <w:t xml:space="preserve">nede til høyre </w:t>
              </w:r>
              <w:r w:rsidRPr="000368C3">
                <w:rPr>
                  <w:i/>
                  <w:iCs/>
                  <w:color w:val="595959" w:themeColor="text1" w:themeTint="A6"/>
                  <w:sz w:val="16"/>
                </w:rPr>
                <w:t>for å legge til flere rader i denne seksjonen.</w:t>
              </w:r>
            </w:p>
            <w:tbl>
              <w:tblPr>
                <w:tblW w:w="9639" w:type="dxa"/>
                <w:jc w:val="center"/>
                <w:tblBorders>
                  <w:top w:val="single" w:sz="4" w:space="0" w:color="D9DDE3"/>
                  <w:left w:val="single" w:sz="4" w:space="0" w:color="D9DDE3"/>
                  <w:bottom w:val="single" w:sz="4" w:space="0" w:color="D9DDE3"/>
                  <w:right w:val="single" w:sz="4" w:space="0" w:color="D9DDE3"/>
                  <w:insideH w:val="single" w:sz="4" w:space="0" w:color="D9DDE3"/>
                  <w:insideV w:val="single" w:sz="4" w:space="0" w:color="D9DDE3"/>
                </w:tblBorders>
                <w:tblLook w:val="04A0" w:firstRow="1" w:lastRow="0" w:firstColumn="1" w:lastColumn="0" w:noHBand="0" w:noVBand="1"/>
              </w:tblPr>
              <w:tblGrid>
                <w:gridCol w:w="2268"/>
                <w:gridCol w:w="7371"/>
              </w:tblGrid>
              <w:tr w:rsidR="00EA1E7E" w:rsidRPr="000368C3" w14:paraId="7C89EE85" w14:textId="77777777">
                <w:trPr>
                  <w:jc w:val="center"/>
                </w:trPr>
                <w:tc>
                  <w:tcPr>
                    <w:tcW w:w="2268" w:type="dxa"/>
                    <w:tcBorders>
                      <w:top w:val="single" w:sz="4" w:space="0" w:color="D9DDE3"/>
                      <w:left w:val="single" w:sz="4" w:space="0" w:color="D9DDE3"/>
                      <w:bottom w:val="single" w:sz="4" w:space="0" w:color="D9DDE3"/>
                      <w:right w:val="single" w:sz="4" w:space="0" w:color="D9DDE3"/>
                    </w:tcBorders>
                  </w:tcPr>
                  <w:p w14:paraId="6113BD9C" w14:textId="77777777" w:rsidR="00EA1E7E" w:rsidRPr="000368C3" w:rsidRDefault="0061282C" w:rsidP="00AB11CE">
                    <w:pPr>
                      <w:spacing w:after="40"/>
                    </w:pPr>
                    <w:r w:rsidRPr="000368C3">
                      <w:rPr>
                        <w:b/>
                        <w:color w:val="666666"/>
                        <w:sz w:val="15"/>
                      </w:rPr>
                      <w:t>Periode</w:t>
                    </w:r>
                  </w:p>
                  <w:p w14:paraId="4D5DF2CC" w14:textId="77777777" w:rsidR="00EA1E7E" w:rsidRPr="000368C3" w:rsidRDefault="0061282C" w:rsidP="00AB11CE">
                    <w:pPr>
                      <w:spacing w:after="40"/>
                    </w:pPr>
                    <w:r w:rsidRPr="000368C3">
                      <w:rPr>
                        <w:color w:val="888888"/>
                      </w:rPr>
                      <w:t>[Måned år–Måned år]</w:t>
                    </w:r>
                  </w:p>
                </w:tc>
                <w:tc>
                  <w:tcPr>
                    <w:tcW w:w="7371" w:type="dxa"/>
                    <w:tcBorders>
                      <w:top w:val="single" w:sz="4" w:space="0" w:color="D9DDE3"/>
                      <w:left w:val="single" w:sz="4" w:space="0" w:color="D9DDE3"/>
                      <w:bottom w:val="single" w:sz="4" w:space="0" w:color="D9DDE3"/>
                      <w:right w:val="single" w:sz="4" w:space="0" w:color="D9DDE3"/>
                    </w:tcBorders>
                  </w:tcPr>
                  <w:p w14:paraId="28384FE2" w14:textId="77777777" w:rsidR="00EA1E7E" w:rsidRPr="000368C3" w:rsidRDefault="0061282C" w:rsidP="00AB11CE">
                    <w:pPr>
                      <w:spacing w:after="40"/>
                    </w:pPr>
                    <w:r w:rsidRPr="000368C3">
                      <w:rPr>
                        <w:b/>
                        <w:color w:val="666666"/>
                        <w:sz w:val="15"/>
                      </w:rPr>
                      <w:t>Arbeidssted / stilling</w:t>
                    </w:r>
                  </w:p>
                  <w:p w14:paraId="135D476D" w14:textId="77777777" w:rsidR="00EA1E7E" w:rsidRPr="000368C3" w:rsidRDefault="0061282C" w:rsidP="00AB11CE">
                    <w:pPr>
                      <w:spacing w:after="40"/>
                    </w:pPr>
                    <w:r w:rsidRPr="000368C3">
                      <w:rPr>
                        <w:color w:val="888888"/>
                      </w:rPr>
                      <w:t>[Arbeidssted og stilling]</w:t>
                    </w:r>
                  </w:p>
                </w:tc>
              </w:tr>
              <w:tr w:rsidR="000368C3" w:rsidRPr="000368C3" w14:paraId="4A4FEA8E" w14:textId="77777777">
                <w:trPr>
                  <w:jc w:val="center"/>
                </w:trPr>
                <w:tc>
                  <w:tcPr>
                    <w:tcW w:w="2268" w:type="dxa"/>
                    <w:tcBorders>
                      <w:top w:val="single" w:sz="4" w:space="0" w:color="D9DDE3"/>
                      <w:left w:val="single" w:sz="4" w:space="0" w:color="D9DDE3"/>
                      <w:bottom w:val="single" w:sz="4" w:space="0" w:color="D9DDE3"/>
                      <w:right w:val="single" w:sz="4" w:space="0" w:color="D9DDE3"/>
                    </w:tcBorders>
                  </w:tcPr>
                  <w:p w14:paraId="2D9E7EE4" w14:textId="77777777" w:rsidR="000368C3" w:rsidRPr="000368C3" w:rsidRDefault="000368C3" w:rsidP="00AB11CE">
                    <w:pPr>
                      <w:spacing w:after="40"/>
                      <w:rPr>
                        <w:b/>
                        <w:color w:val="666666"/>
                        <w:sz w:val="15"/>
                      </w:rPr>
                    </w:pPr>
                  </w:p>
                </w:tc>
                <w:tc>
                  <w:tcPr>
                    <w:tcW w:w="7371" w:type="dxa"/>
                    <w:tcBorders>
                      <w:top w:val="single" w:sz="4" w:space="0" w:color="D9DDE3"/>
                      <w:left w:val="single" w:sz="4" w:space="0" w:color="D9DDE3"/>
                      <w:bottom w:val="single" w:sz="4" w:space="0" w:color="D9DDE3"/>
                      <w:right w:val="single" w:sz="4" w:space="0" w:color="D9DDE3"/>
                    </w:tcBorders>
                  </w:tcPr>
                  <w:p w14:paraId="3476BD7B" w14:textId="77777777" w:rsidR="000368C3" w:rsidRPr="000368C3" w:rsidRDefault="000368C3" w:rsidP="00AB11CE">
                    <w:pPr>
                      <w:spacing w:after="40"/>
                      <w:rPr>
                        <w:b/>
                        <w:color w:val="666666"/>
                        <w:sz w:val="15"/>
                      </w:rPr>
                    </w:pPr>
                  </w:p>
                </w:tc>
              </w:tr>
              <w:tr w:rsidR="00EA1E7E" w:rsidRPr="000368C3" w14:paraId="271D7A5C" w14:textId="77777777">
                <w:trPr>
                  <w:jc w:val="center"/>
                </w:trPr>
                <w:tc>
                  <w:tcPr>
                    <w:tcW w:w="9639" w:type="dxa"/>
                    <w:gridSpan w:val="2"/>
                    <w:tcBorders>
                      <w:top w:val="single" w:sz="4" w:space="0" w:color="D9DDE3"/>
                      <w:left w:val="single" w:sz="4" w:space="0" w:color="D9DDE3"/>
                      <w:bottom w:val="single" w:sz="4" w:space="0" w:color="D9DDE3"/>
                      <w:right w:val="single" w:sz="4" w:space="0" w:color="D9DDE3"/>
                    </w:tcBorders>
                  </w:tcPr>
                  <w:p w14:paraId="529060EC" w14:textId="77777777" w:rsidR="00EA1E7E" w:rsidRPr="000368C3" w:rsidRDefault="0061282C" w:rsidP="00AB11CE">
                    <w:pPr>
                      <w:spacing w:after="40"/>
                    </w:pPr>
                    <w:r w:rsidRPr="000368C3">
                      <w:rPr>
                        <w:b/>
                        <w:color w:val="666666"/>
                        <w:sz w:val="15"/>
                      </w:rPr>
                      <w:t>Kort beskrivelse av arbeidsoppgaver og ansvar</w:t>
                    </w:r>
                  </w:p>
                  <w:p w14:paraId="07E31A46" w14:textId="77777777" w:rsidR="00EA1E7E" w:rsidRPr="000368C3" w:rsidRDefault="0061282C" w:rsidP="00AB11CE">
                    <w:pPr>
                      <w:spacing w:after="40"/>
                    </w:pPr>
                    <w:r w:rsidRPr="000368C3">
                      <w:rPr>
                        <w:color w:val="888888"/>
                      </w:rPr>
                      <w:t>[Kort beskrivelse av hva du gjorde, ansvar og relevante oppgaver]</w:t>
                    </w:r>
                  </w:p>
                  <w:p w14:paraId="2E73AF6B" w14:textId="77777777" w:rsidR="00EA1E7E" w:rsidRPr="000368C3" w:rsidRDefault="00EA1E7E" w:rsidP="00AB11CE">
                    <w:pPr>
                      <w:spacing w:after="40"/>
                    </w:pPr>
                  </w:p>
                </w:tc>
              </w:tr>
            </w:tbl>
            <w:p w14:paraId="30EBD0C6" w14:textId="77777777" w:rsidR="00EA1E7E" w:rsidRPr="000368C3" w:rsidRDefault="0061282C" w:rsidP="00AB11CE">
              <w:pPr>
                <w:spacing w:before="80" w:after="240"/>
              </w:pPr>
            </w:p>
          </w:sdtContent>
        </w:sdt>
      </w:sdtContent>
    </w:sdt>
    <w:p w14:paraId="61B4FBFE" w14:textId="77777777" w:rsidR="00EA1E7E" w:rsidRPr="000368C3" w:rsidRDefault="0061282C" w:rsidP="00AB11CE">
      <w:r w:rsidRPr="000368C3">
        <w:br w:type="page"/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EA1E7E" w:rsidRPr="000368C3" w14:paraId="6BEED077" w14:textId="77777777">
        <w:trPr>
          <w:jc w:val="center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424B9" w14:textId="77777777" w:rsidR="00EA1E7E" w:rsidRPr="000368C3" w:rsidRDefault="0061282C" w:rsidP="00AB11CE">
            <w:pPr>
              <w:spacing w:after="0"/>
            </w:pPr>
            <w:r w:rsidRPr="000368C3">
              <w:lastRenderedPageBreak/>
              <w:drawing>
                <wp:inline distT="0" distB="0" distL="0" distR="0" wp14:anchorId="2588EBB5" wp14:editId="10C7457D">
                  <wp:extent cx="2088000" cy="312996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514cbc-70a8-5220-9940-9b315f5d1f3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000" cy="312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1CB2A" w14:textId="77777777" w:rsidR="00EA1E7E" w:rsidRPr="000368C3" w:rsidRDefault="0061282C" w:rsidP="00AB11CE">
            <w:pPr>
              <w:spacing w:after="0"/>
              <w:jc w:val="right"/>
            </w:pPr>
            <w:r w:rsidRPr="000368C3">
              <w:rPr>
                <w:b/>
                <w:color w:val="333333"/>
                <w:sz w:val="40"/>
              </w:rPr>
              <w:t>CV-mal</w:t>
            </w:r>
          </w:p>
          <w:p w14:paraId="768BCAC5" w14:textId="77777777" w:rsidR="00EA1E7E" w:rsidRPr="000368C3" w:rsidRDefault="0061282C" w:rsidP="00AB11CE">
            <w:pPr>
              <w:spacing w:after="0"/>
              <w:jc w:val="right"/>
            </w:pPr>
            <w:r w:rsidRPr="000368C3">
              <w:rPr>
                <w:color w:val="666666"/>
              </w:rPr>
              <w:t>Kurs og kompetanse</w:t>
            </w:r>
          </w:p>
        </w:tc>
      </w:tr>
    </w:tbl>
    <w:p w14:paraId="43C04A75" w14:textId="77777777" w:rsidR="00EA1E7E" w:rsidRPr="000368C3" w:rsidRDefault="0061282C" w:rsidP="00AB11CE">
      <w:pPr>
        <w:spacing w:before="60" w:after="160"/>
        <w:jc w:val="center"/>
      </w:pPr>
      <w:r w:rsidRPr="000368C3">
        <w:drawing>
          <wp:inline distT="0" distB="0" distL="0" distR="0" wp14:anchorId="47C191DE" wp14:editId="6805DA19">
            <wp:extent cx="6120000" cy="2652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_box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2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553A1" w14:textId="77777777" w:rsidR="00EA1E7E" w:rsidRPr="000368C3" w:rsidRDefault="0061282C" w:rsidP="00AB11CE">
      <w:pPr>
        <w:spacing w:before="140" w:after="100"/>
        <w:jc w:val="center"/>
      </w:pPr>
      <w:r w:rsidRPr="000368C3">
        <w:drawing>
          <wp:inline distT="0" distB="0" distL="0" distR="0" wp14:anchorId="438CD2DD" wp14:editId="0C8243B3">
            <wp:extent cx="6120000" cy="1972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_5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9639"/>
      </w:tblGrid>
      <w:tr w:rsidR="00EA1E7E" w:rsidRPr="000368C3" w14:paraId="1CA3BD04" w14:textId="77777777" w:rsidTr="00AB11CE">
        <w:trPr>
          <w:jc w:val="center"/>
        </w:trPr>
        <w:tc>
          <w:tcPr>
            <w:tcW w:w="9639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</w:tcPr>
          <w:p w14:paraId="58961B42" w14:textId="77777777" w:rsidR="00EA1E7E" w:rsidRPr="000368C3" w:rsidRDefault="0061282C" w:rsidP="00AB11CE">
            <w:pPr>
              <w:spacing w:after="0"/>
            </w:pPr>
            <w:r w:rsidRPr="000368C3">
              <w:rPr>
                <w:b/>
                <w:color w:val="666666"/>
                <w:sz w:val="15"/>
              </w:rPr>
              <w:t>Kurs</w:t>
            </w:r>
            <w:r w:rsidRPr="000368C3">
              <w:rPr>
                <w:b/>
                <w:color w:val="666666"/>
                <w:sz w:val="15"/>
              </w:rPr>
              <w:br/>
            </w:r>
            <w:r w:rsidRPr="000368C3">
              <w:rPr>
                <w:color w:val="888888"/>
              </w:rPr>
              <w:t xml:space="preserve">[Kursnavn, årstall og kort beskrivelse. Eksempel: HLR, legemiddelhåndtering, </w:t>
            </w:r>
            <w:proofErr w:type="gramStart"/>
            <w:r w:rsidRPr="000368C3">
              <w:rPr>
                <w:color w:val="888888"/>
              </w:rPr>
              <w:t>forflytning,</w:t>
            </w:r>
            <w:proofErr w:type="gramEnd"/>
            <w:r w:rsidRPr="000368C3">
              <w:rPr>
                <w:color w:val="888888"/>
              </w:rPr>
              <w:t xml:space="preserve"> e-læring.]</w:t>
            </w:r>
          </w:p>
          <w:p w14:paraId="11A08FAA" w14:textId="77777777" w:rsidR="00EA1E7E" w:rsidRPr="000368C3" w:rsidRDefault="00EA1E7E" w:rsidP="00AB11CE"/>
          <w:p w14:paraId="57B43AAF" w14:textId="77777777" w:rsidR="00EA1E7E" w:rsidRPr="000368C3" w:rsidRDefault="00EA1E7E" w:rsidP="00AB11CE"/>
          <w:p w14:paraId="383C21D1" w14:textId="77777777" w:rsidR="00EA1E7E" w:rsidRPr="000368C3" w:rsidRDefault="00EA1E7E" w:rsidP="00AB11CE"/>
          <w:p w14:paraId="75EA2B62" w14:textId="77777777" w:rsidR="00EA1E7E" w:rsidRPr="000368C3" w:rsidRDefault="00EA1E7E" w:rsidP="00AB11CE"/>
          <w:p w14:paraId="338F545A" w14:textId="77777777" w:rsidR="00EA1E7E" w:rsidRPr="000368C3" w:rsidRDefault="00EA1E7E" w:rsidP="00AB11CE"/>
        </w:tc>
      </w:tr>
      <w:tr w:rsidR="00AB11CE" w:rsidRPr="000368C3" w14:paraId="0089134F" w14:textId="77777777" w:rsidTr="00AB11CE">
        <w:trPr>
          <w:jc w:val="center"/>
        </w:trPr>
        <w:tc>
          <w:tcPr>
            <w:tcW w:w="9639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</w:tcPr>
          <w:p w14:paraId="71310491" w14:textId="77777777" w:rsidR="00AB11CE" w:rsidRPr="000368C3" w:rsidRDefault="00AB11CE" w:rsidP="00AB11CE">
            <w:pPr>
              <w:spacing w:after="0"/>
              <w:rPr>
                <w:b/>
                <w:color w:val="666666"/>
                <w:sz w:val="15"/>
              </w:rPr>
            </w:pPr>
          </w:p>
        </w:tc>
      </w:tr>
      <w:tr w:rsidR="00EA1E7E" w:rsidRPr="000368C3" w14:paraId="4322203D" w14:textId="77777777" w:rsidTr="00AB11CE">
        <w:trPr>
          <w:jc w:val="center"/>
        </w:trPr>
        <w:tc>
          <w:tcPr>
            <w:tcW w:w="9639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</w:tcPr>
          <w:p w14:paraId="5096FE65" w14:textId="40128092" w:rsidR="00EA1E7E" w:rsidRPr="000368C3" w:rsidRDefault="0061282C" w:rsidP="00AB11CE">
            <w:pPr>
              <w:spacing w:after="0"/>
            </w:pPr>
            <w:r w:rsidRPr="000368C3">
              <w:rPr>
                <w:b/>
                <w:color w:val="666666"/>
                <w:sz w:val="15"/>
              </w:rPr>
              <w:t>Kompetanseområder</w:t>
            </w:r>
            <w:r w:rsidRPr="000368C3">
              <w:rPr>
                <w:b/>
                <w:color w:val="666666"/>
                <w:sz w:val="15"/>
              </w:rPr>
              <w:br/>
            </w:r>
            <w:r w:rsidRPr="000368C3">
              <w:rPr>
                <w:color w:val="888888"/>
              </w:rPr>
              <w:t xml:space="preserve">[Skriv sentrale fagområder. Eksempel: demensomsorg, hjemmetjeneste, sykehjem, </w:t>
            </w:r>
            <w:r w:rsidR="000368C3" w:rsidRPr="000368C3">
              <w:rPr>
                <w:color w:val="888888"/>
              </w:rPr>
              <w:t>psykiatri og</w:t>
            </w:r>
            <w:r w:rsidRPr="000368C3">
              <w:rPr>
                <w:color w:val="888888"/>
              </w:rPr>
              <w:t xml:space="preserve"> akuttmedisin.]</w:t>
            </w:r>
          </w:p>
          <w:p w14:paraId="4BAA4E85" w14:textId="77777777" w:rsidR="00EA1E7E" w:rsidRPr="000368C3" w:rsidRDefault="00EA1E7E" w:rsidP="00AB11CE"/>
          <w:p w14:paraId="5F931862" w14:textId="77777777" w:rsidR="00EA1E7E" w:rsidRPr="000368C3" w:rsidRDefault="00EA1E7E" w:rsidP="00AB11CE"/>
          <w:p w14:paraId="291B602A" w14:textId="77777777" w:rsidR="00EA1E7E" w:rsidRPr="000368C3" w:rsidRDefault="00EA1E7E" w:rsidP="00AB11CE"/>
          <w:p w14:paraId="1A44E8B4" w14:textId="77777777" w:rsidR="00EA1E7E" w:rsidRPr="000368C3" w:rsidRDefault="00EA1E7E" w:rsidP="00AB11CE"/>
          <w:p w14:paraId="609FF2C4" w14:textId="77777777" w:rsidR="00EA1E7E" w:rsidRPr="000368C3" w:rsidRDefault="00EA1E7E" w:rsidP="00AB11CE"/>
          <w:p w14:paraId="73313DF0" w14:textId="77777777" w:rsidR="00EA1E7E" w:rsidRPr="000368C3" w:rsidRDefault="00EA1E7E" w:rsidP="00AB11CE"/>
        </w:tc>
      </w:tr>
    </w:tbl>
    <w:p w14:paraId="0F3BAE56" w14:textId="77777777" w:rsidR="00EA1E7E" w:rsidRPr="000368C3" w:rsidRDefault="0061282C" w:rsidP="00AB11CE">
      <w:pPr>
        <w:spacing w:before="140" w:after="100"/>
        <w:jc w:val="center"/>
      </w:pPr>
      <w:r w:rsidRPr="000368C3">
        <w:drawing>
          <wp:inline distT="0" distB="0" distL="0" distR="0" wp14:anchorId="7C6BF494" wp14:editId="5492C7B4">
            <wp:extent cx="6120000" cy="1972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_6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9639"/>
      </w:tblGrid>
      <w:tr w:rsidR="00EA1E7E" w:rsidRPr="000368C3" w14:paraId="38F09E80" w14:textId="77777777" w:rsidTr="00AB11CE">
        <w:trPr>
          <w:jc w:val="center"/>
        </w:trPr>
        <w:tc>
          <w:tcPr>
            <w:tcW w:w="9639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</w:tcPr>
          <w:p w14:paraId="7F9BDB7A" w14:textId="02EC3F1C" w:rsidR="00EA1E7E" w:rsidRPr="000368C3" w:rsidRDefault="0061282C" w:rsidP="00AB11CE">
            <w:pPr>
              <w:spacing w:after="0"/>
            </w:pPr>
            <w:r w:rsidRPr="000368C3">
              <w:rPr>
                <w:b/>
                <w:color w:val="666666"/>
                <w:sz w:val="15"/>
              </w:rPr>
              <w:t>Medisinsk-teknisk utstyr / prosedyrer</w:t>
            </w:r>
            <w:r w:rsidRPr="000368C3">
              <w:rPr>
                <w:b/>
                <w:color w:val="666666"/>
                <w:sz w:val="15"/>
              </w:rPr>
              <w:br/>
            </w:r>
            <w:r w:rsidRPr="000368C3">
              <w:rPr>
                <w:color w:val="888888"/>
              </w:rPr>
              <w:t>[Eksempel: CPAP/</w:t>
            </w:r>
            <w:proofErr w:type="spellStart"/>
            <w:r w:rsidRPr="000368C3">
              <w:rPr>
                <w:color w:val="888888"/>
              </w:rPr>
              <w:t>BiPAP</w:t>
            </w:r>
            <w:proofErr w:type="spellEnd"/>
            <w:r w:rsidRPr="000368C3">
              <w:rPr>
                <w:color w:val="888888"/>
              </w:rPr>
              <w:t xml:space="preserve">, PEG, </w:t>
            </w:r>
            <w:proofErr w:type="spellStart"/>
            <w:r w:rsidRPr="000368C3">
              <w:rPr>
                <w:color w:val="888888"/>
              </w:rPr>
              <w:t>trakeostomi</w:t>
            </w:r>
            <w:proofErr w:type="spellEnd"/>
            <w:r w:rsidRPr="000368C3">
              <w:rPr>
                <w:color w:val="888888"/>
              </w:rPr>
              <w:t xml:space="preserve">, stomistell, </w:t>
            </w:r>
            <w:r w:rsidR="00AB11CE" w:rsidRPr="000368C3">
              <w:rPr>
                <w:color w:val="888888"/>
              </w:rPr>
              <w:t>sårbehandling og</w:t>
            </w:r>
            <w:r w:rsidRPr="000368C3">
              <w:rPr>
                <w:color w:val="888888"/>
              </w:rPr>
              <w:t xml:space="preserve"> prøvetaking.]</w:t>
            </w:r>
          </w:p>
          <w:p w14:paraId="193FC70B" w14:textId="77777777" w:rsidR="00EA1E7E" w:rsidRPr="000368C3" w:rsidRDefault="00EA1E7E" w:rsidP="00AB11CE"/>
          <w:p w14:paraId="3EC39DE1" w14:textId="77777777" w:rsidR="00EA1E7E" w:rsidRPr="000368C3" w:rsidRDefault="00EA1E7E" w:rsidP="00AB11CE"/>
          <w:p w14:paraId="718C9302" w14:textId="77777777" w:rsidR="00EA1E7E" w:rsidRPr="000368C3" w:rsidRDefault="00EA1E7E" w:rsidP="00AB11CE"/>
        </w:tc>
      </w:tr>
      <w:tr w:rsidR="00AB11CE" w:rsidRPr="000368C3" w14:paraId="3784DCD5" w14:textId="77777777" w:rsidTr="00AB11CE">
        <w:trPr>
          <w:jc w:val="center"/>
        </w:trPr>
        <w:tc>
          <w:tcPr>
            <w:tcW w:w="9639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</w:tcPr>
          <w:p w14:paraId="27926DA3" w14:textId="77777777" w:rsidR="00AB11CE" w:rsidRPr="000368C3" w:rsidRDefault="00AB11CE" w:rsidP="00AB11CE">
            <w:pPr>
              <w:spacing w:after="0"/>
              <w:rPr>
                <w:b/>
                <w:color w:val="666666"/>
                <w:sz w:val="15"/>
              </w:rPr>
            </w:pPr>
          </w:p>
        </w:tc>
      </w:tr>
      <w:tr w:rsidR="00EA1E7E" w:rsidRPr="000368C3" w14:paraId="39EDE0C4" w14:textId="77777777" w:rsidTr="00AB11CE">
        <w:trPr>
          <w:jc w:val="center"/>
        </w:trPr>
        <w:tc>
          <w:tcPr>
            <w:tcW w:w="9639" w:type="dxa"/>
            <w:tcBorders>
              <w:top w:val="single" w:sz="4" w:space="0" w:color="D9DDE3"/>
              <w:left w:val="single" w:sz="4" w:space="0" w:color="D9DDE3"/>
              <w:bottom w:val="single" w:sz="4" w:space="0" w:color="D9DDE3"/>
              <w:right w:val="single" w:sz="4" w:space="0" w:color="D9DDE3"/>
            </w:tcBorders>
          </w:tcPr>
          <w:p w14:paraId="01FD6833" w14:textId="77777777" w:rsidR="00EA1E7E" w:rsidRPr="000368C3" w:rsidRDefault="0061282C" w:rsidP="00AB11CE">
            <w:pPr>
              <w:spacing w:after="0"/>
            </w:pPr>
            <w:r w:rsidRPr="000368C3">
              <w:rPr>
                <w:b/>
                <w:color w:val="666666"/>
                <w:sz w:val="15"/>
              </w:rPr>
              <w:t>IT-kompetanse / journalsystemer</w:t>
            </w:r>
            <w:r w:rsidRPr="000368C3">
              <w:rPr>
                <w:b/>
                <w:color w:val="666666"/>
                <w:sz w:val="15"/>
              </w:rPr>
              <w:br/>
            </w:r>
            <w:r w:rsidRPr="000368C3">
              <w:rPr>
                <w:color w:val="888888"/>
              </w:rPr>
              <w:t xml:space="preserve">[Eksempel: </w:t>
            </w:r>
            <w:proofErr w:type="spellStart"/>
            <w:r w:rsidRPr="000368C3">
              <w:rPr>
                <w:color w:val="888888"/>
              </w:rPr>
              <w:t>Gerica</w:t>
            </w:r>
            <w:proofErr w:type="spellEnd"/>
            <w:r w:rsidRPr="000368C3">
              <w:rPr>
                <w:color w:val="888888"/>
              </w:rPr>
              <w:t xml:space="preserve">, Profil, </w:t>
            </w:r>
            <w:proofErr w:type="spellStart"/>
            <w:r w:rsidRPr="000368C3">
              <w:rPr>
                <w:color w:val="888888"/>
              </w:rPr>
              <w:t>CosDoc</w:t>
            </w:r>
            <w:proofErr w:type="spellEnd"/>
            <w:r w:rsidRPr="000368C3">
              <w:rPr>
                <w:color w:val="888888"/>
              </w:rPr>
              <w:t xml:space="preserve">, DIPS, </w:t>
            </w:r>
            <w:proofErr w:type="spellStart"/>
            <w:r w:rsidRPr="000368C3">
              <w:rPr>
                <w:color w:val="888888"/>
              </w:rPr>
              <w:t>Metavision</w:t>
            </w:r>
            <w:proofErr w:type="spellEnd"/>
            <w:r w:rsidRPr="000368C3">
              <w:rPr>
                <w:color w:val="888888"/>
              </w:rPr>
              <w:t>, GAT, Visma ressursstyring.]</w:t>
            </w:r>
          </w:p>
          <w:p w14:paraId="71931BE1" w14:textId="77777777" w:rsidR="00EA1E7E" w:rsidRPr="000368C3" w:rsidRDefault="00EA1E7E" w:rsidP="00AB11CE"/>
          <w:p w14:paraId="33A17F27" w14:textId="77777777" w:rsidR="00EA1E7E" w:rsidRPr="000368C3" w:rsidRDefault="00EA1E7E" w:rsidP="00AB11CE"/>
          <w:p w14:paraId="5597C1AD" w14:textId="77777777" w:rsidR="00EA1E7E" w:rsidRPr="000368C3" w:rsidRDefault="00EA1E7E" w:rsidP="00AB11CE"/>
        </w:tc>
      </w:tr>
    </w:tbl>
    <w:p w14:paraId="75D48DA6" w14:textId="77777777" w:rsidR="00EA1E7E" w:rsidRPr="000368C3" w:rsidRDefault="0061282C" w:rsidP="00AB11CE">
      <w:pPr>
        <w:spacing w:before="140" w:after="100"/>
        <w:jc w:val="center"/>
      </w:pPr>
      <w:r w:rsidRPr="000368C3">
        <w:drawing>
          <wp:inline distT="0" distB="0" distL="0" distR="0" wp14:anchorId="1E041AA3" wp14:editId="1E7E9551">
            <wp:extent cx="6120000" cy="1972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_7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EA1E7E" w:rsidRPr="000368C3" w14:paraId="7868813D" w14:textId="77777777">
        <w:trPr>
          <w:jc w:val="center"/>
        </w:trPr>
        <w:tc>
          <w:tcPr>
            <w:tcW w:w="3400" w:type="dxa"/>
            <w:tcBorders>
              <w:top w:val="single" w:sz="3" w:space="0" w:color="D9DDE3"/>
              <w:left w:val="single" w:sz="3" w:space="0" w:color="D9DDE3"/>
              <w:bottom w:val="single" w:sz="3" w:space="0" w:color="D9DDE3"/>
              <w:right w:val="single" w:sz="3" w:space="0" w:color="D9DDE3"/>
            </w:tcBorders>
            <w:shd w:val="clear" w:color="auto" w:fill="F3F4F6"/>
          </w:tcPr>
          <w:p w14:paraId="764B2053" w14:textId="77777777" w:rsidR="00EA1E7E" w:rsidRPr="000368C3" w:rsidRDefault="0061282C" w:rsidP="00AB11CE">
            <w:pPr>
              <w:spacing w:after="0"/>
            </w:pPr>
            <w:r w:rsidRPr="000368C3">
              <w:rPr>
                <w:b/>
                <w:color w:val="333333"/>
                <w:sz w:val="16"/>
              </w:rPr>
              <w:t>Navn</w:t>
            </w:r>
          </w:p>
        </w:tc>
        <w:tc>
          <w:tcPr>
            <w:tcW w:w="3400" w:type="dxa"/>
            <w:tcBorders>
              <w:top w:val="single" w:sz="3" w:space="0" w:color="D9DDE3"/>
              <w:left w:val="single" w:sz="3" w:space="0" w:color="D9DDE3"/>
              <w:bottom w:val="single" w:sz="3" w:space="0" w:color="D9DDE3"/>
              <w:right w:val="single" w:sz="3" w:space="0" w:color="D9DDE3"/>
            </w:tcBorders>
            <w:shd w:val="clear" w:color="auto" w:fill="F3F4F6"/>
          </w:tcPr>
          <w:p w14:paraId="3B23F648" w14:textId="77777777" w:rsidR="00EA1E7E" w:rsidRPr="000368C3" w:rsidRDefault="0061282C" w:rsidP="00AB11CE">
            <w:pPr>
              <w:spacing w:after="0"/>
            </w:pPr>
            <w:r w:rsidRPr="000368C3">
              <w:rPr>
                <w:b/>
                <w:color w:val="333333"/>
                <w:sz w:val="16"/>
              </w:rPr>
              <w:t>Stilling / arbeidssted</w:t>
            </w:r>
          </w:p>
        </w:tc>
        <w:tc>
          <w:tcPr>
            <w:tcW w:w="3400" w:type="dxa"/>
            <w:tcBorders>
              <w:top w:val="single" w:sz="3" w:space="0" w:color="D9DDE3"/>
              <w:left w:val="single" w:sz="3" w:space="0" w:color="D9DDE3"/>
              <w:bottom w:val="single" w:sz="3" w:space="0" w:color="D9DDE3"/>
              <w:right w:val="single" w:sz="3" w:space="0" w:color="D9DDE3"/>
            </w:tcBorders>
            <w:shd w:val="clear" w:color="auto" w:fill="F3F4F6"/>
          </w:tcPr>
          <w:p w14:paraId="6DABF1CF" w14:textId="77777777" w:rsidR="00EA1E7E" w:rsidRPr="000368C3" w:rsidRDefault="0061282C" w:rsidP="00AB11CE">
            <w:pPr>
              <w:spacing w:after="0"/>
            </w:pPr>
            <w:r w:rsidRPr="000368C3">
              <w:rPr>
                <w:b/>
                <w:color w:val="333333"/>
                <w:sz w:val="16"/>
              </w:rPr>
              <w:t>Telefon</w:t>
            </w:r>
          </w:p>
        </w:tc>
      </w:tr>
      <w:tr w:rsidR="00EA1E7E" w:rsidRPr="000368C3" w14:paraId="2FF9A896" w14:textId="77777777">
        <w:trPr>
          <w:jc w:val="center"/>
        </w:trPr>
        <w:tc>
          <w:tcPr>
            <w:tcW w:w="3400" w:type="dxa"/>
            <w:tcBorders>
              <w:top w:val="single" w:sz="3" w:space="0" w:color="D9DDE3"/>
              <w:left w:val="single" w:sz="3" w:space="0" w:color="D9DDE3"/>
              <w:bottom w:val="single" w:sz="3" w:space="0" w:color="D9DDE3"/>
              <w:right w:val="single" w:sz="3" w:space="0" w:color="D9DDE3"/>
            </w:tcBorders>
          </w:tcPr>
          <w:p w14:paraId="5C3308DB" w14:textId="77777777" w:rsidR="00EA1E7E" w:rsidRPr="000368C3" w:rsidRDefault="0061282C" w:rsidP="00AB11CE">
            <w:pPr>
              <w:spacing w:after="0"/>
            </w:pPr>
            <w:r w:rsidRPr="000368C3">
              <w:rPr>
                <w:color w:val="888888"/>
                <w:sz w:val="17"/>
              </w:rPr>
              <w:t>[Skriv her]</w:t>
            </w:r>
          </w:p>
        </w:tc>
        <w:tc>
          <w:tcPr>
            <w:tcW w:w="3400" w:type="dxa"/>
            <w:tcBorders>
              <w:top w:val="single" w:sz="3" w:space="0" w:color="D9DDE3"/>
              <w:left w:val="single" w:sz="3" w:space="0" w:color="D9DDE3"/>
              <w:bottom w:val="single" w:sz="3" w:space="0" w:color="D9DDE3"/>
              <w:right w:val="single" w:sz="3" w:space="0" w:color="D9DDE3"/>
            </w:tcBorders>
          </w:tcPr>
          <w:p w14:paraId="2CE7919A" w14:textId="77777777" w:rsidR="00EA1E7E" w:rsidRPr="000368C3" w:rsidRDefault="0061282C" w:rsidP="00AB11CE">
            <w:pPr>
              <w:spacing w:after="0"/>
            </w:pPr>
            <w:r w:rsidRPr="000368C3">
              <w:rPr>
                <w:color w:val="888888"/>
                <w:sz w:val="17"/>
              </w:rPr>
              <w:t>[Skriv her]</w:t>
            </w:r>
          </w:p>
        </w:tc>
        <w:tc>
          <w:tcPr>
            <w:tcW w:w="3400" w:type="dxa"/>
            <w:tcBorders>
              <w:top w:val="single" w:sz="3" w:space="0" w:color="D9DDE3"/>
              <w:left w:val="single" w:sz="3" w:space="0" w:color="D9DDE3"/>
              <w:bottom w:val="single" w:sz="3" w:space="0" w:color="D9DDE3"/>
              <w:right w:val="single" w:sz="3" w:space="0" w:color="D9DDE3"/>
            </w:tcBorders>
          </w:tcPr>
          <w:p w14:paraId="4AC984D4" w14:textId="77777777" w:rsidR="00EA1E7E" w:rsidRPr="000368C3" w:rsidRDefault="0061282C" w:rsidP="00AB11CE">
            <w:pPr>
              <w:spacing w:after="0"/>
            </w:pPr>
            <w:r w:rsidRPr="000368C3">
              <w:rPr>
                <w:color w:val="888888"/>
                <w:sz w:val="17"/>
              </w:rPr>
              <w:t>[Skriv her]</w:t>
            </w:r>
          </w:p>
        </w:tc>
      </w:tr>
      <w:tr w:rsidR="00EA1E7E" w:rsidRPr="000368C3" w14:paraId="083F4981" w14:textId="77777777">
        <w:trPr>
          <w:jc w:val="center"/>
        </w:trPr>
        <w:tc>
          <w:tcPr>
            <w:tcW w:w="3400" w:type="dxa"/>
            <w:tcBorders>
              <w:top w:val="single" w:sz="3" w:space="0" w:color="D9DDE3"/>
              <w:left w:val="single" w:sz="3" w:space="0" w:color="D9DDE3"/>
              <w:bottom w:val="single" w:sz="3" w:space="0" w:color="D9DDE3"/>
              <w:right w:val="single" w:sz="3" w:space="0" w:color="D9DDE3"/>
            </w:tcBorders>
          </w:tcPr>
          <w:p w14:paraId="17C547BB" w14:textId="77777777" w:rsidR="00EA1E7E" w:rsidRPr="000368C3" w:rsidRDefault="0061282C" w:rsidP="00AB11CE">
            <w:pPr>
              <w:spacing w:after="0"/>
            </w:pPr>
            <w:r w:rsidRPr="000368C3">
              <w:rPr>
                <w:color w:val="888888"/>
                <w:sz w:val="17"/>
              </w:rPr>
              <w:t>[Skriv her]</w:t>
            </w:r>
          </w:p>
        </w:tc>
        <w:tc>
          <w:tcPr>
            <w:tcW w:w="3400" w:type="dxa"/>
            <w:tcBorders>
              <w:top w:val="single" w:sz="3" w:space="0" w:color="D9DDE3"/>
              <w:left w:val="single" w:sz="3" w:space="0" w:color="D9DDE3"/>
              <w:bottom w:val="single" w:sz="3" w:space="0" w:color="D9DDE3"/>
              <w:right w:val="single" w:sz="3" w:space="0" w:color="D9DDE3"/>
            </w:tcBorders>
          </w:tcPr>
          <w:p w14:paraId="065D7E1F" w14:textId="77777777" w:rsidR="00EA1E7E" w:rsidRPr="000368C3" w:rsidRDefault="0061282C" w:rsidP="00AB11CE">
            <w:pPr>
              <w:spacing w:after="0"/>
            </w:pPr>
            <w:r w:rsidRPr="000368C3">
              <w:rPr>
                <w:color w:val="888888"/>
                <w:sz w:val="17"/>
              </w:rPr>
              <w:t>[Skriv her]</w:t>
            </w:r>
          </w:p>
        </w:tc>
        <w:tc>
          <w:tcPr>
            <w:tcW w:w="3400" w:type="dxa"/>
            <w:tcBorders>
              <w:top w:val="single" w:sz="3" w:space="0" w:color="D9DDE3"/>
              <w:left w:val="single" w:sz="3" w:space="0" w:color="D9DDE3"/>
              <w:bottom w:val="single" w:sz="3" w:space="0" w:color="D9DDE3"/>
              <w:right w:val="single" w:sz="3" w:space="0" w:color="D9DDE3"/>
            </w:tcBorders>
          </w:tcPr>
          <w:p w14:paraId="4BBC0CAE" w14:textId="77777777" w:rsidR="00EA1E7E" w:rsidRPr="000368C3" w:rsidRDefault="0061282C" w:rsidP="00AB11CE">
            <w:pPr>
              <w:spacing w:after="0"/>
            </w:pPr>
            <w:r w:rsidRPr="000368C3">
              <w:rPr>
                <w:color w:val="888888"/>
                <w:sz w:val="17"/>
              </w:rPr>
              <w:t>[Skriv her]</w:t>
            </w:r>
          </w:p>
        </w:tc>
      </w:tr>
      <w:tr w:rsidR="00EA1E7E" w:rsidRPr="000368C3" w14:paraId="5A4B1965" w14:textId="77777777">
        <w:trPr>
          <w:jc w:val="center"/>
        </w:trPr>
        <w:tc>
          <w:tcPr>
            <w:tcW w:w="3400" w:type="dxa"/>
            <w:tcBorders>
              <w:top w:val="single" w:sz="3" w:space="0" w:color="D9DDE3"/>
              <w:left w:val="single" w:sz="3" w:space="0" w:color="D9DDE3"/>
              <w:bottom w:val="single" w:sz="3" w:space="0" w:color="D9DDE3"/>
              <w:right w:val="single" w:sz="3" w:space="0" w:color="D9DDE3"/>
            </w:tcBorders>
          </w:tcPr>
          <w:p w14:paraId="7EF3889D" w14:textId="77777777" w:rsidR="00EA1E7E" w:rsidRPr="000368C3" w:rsidRDefault="0061282C" w:rsidP="00AB11CE">
            <w:pPr>
              <w:spacing w:after="0"/>
            </w:pPr>
            <w:r w:rsidRPr="000368C3">
              <w:rPr>
                <w:color w:val="888888"/>
                <w:sz w:val="17"/>
              </w:rPr>
              <w:t>[Skriv her]</w:t>
            </w:r>
          </w:p>
        </w:tc>
        <w:tc>
          <w:tcPr>
            <w:tcW w:w="3400" w:type="dxa"/>
            <w:tcBorders>
              <w:top w:val="single" w:sz="3" w:space="0" w:color="D9DDE3"/>
              <w:left w:val="single" w:sz="3" w:space="0" w:color="D9DDE3"/>
              <w:bottom w:val="single" w:sz="3" w:space="0" w:color="D9DDE3"/>
              <w:right w:val="single" w:sz="3" w:space="0" w:color="D9DDE3"/>
            </w:tcBorders>
          </w:tcPr>
          <w:p w14:paraId="5FCCFC6C" w14:textId="77777777" w:rsidR="00EA1E7E" w:rsidRPr="000368C3" w:rsidRDefault="0061282C" w:rsidP="00AB11CE">
            <w:pPr>
              <w:spacing w:after="0"/>
            </w:pPr>
            <w:r w:rsidRPr="000368C3">
              <w:rPr>
                <w:color w:val="888888"/>
                <w:sz w:val="17"/>
              </w:rPr>
              <w:t>[Skriv her]</w:t>
            </w:r>
          </w:p>
        </w:tc>
        <w:tc>
          <w:tcPr>
            <w:tcW w:w="3400" w:type="dxa"/>
            <w:tcBorders>
              <w:top w:val="single" w:sz="3" w:space="0" w:color="D9DDE3"/>
              <w:left w:val="single" w:sz="3" w:space="0" w:color="D9DDE3"/>
              <w:bottom w:val="single" w:sz="3" w:space="0" w:color="D9DDE3"/>
              <w:right w:val="single" w:sz="3" w:space="0" w:color="D9DDE3"/>
            </w:tcBorders>
          </w:tcPr>
          <w:p w14:paraId="55FCB225" w14:textId="77777777" w:rsidR="00EA1E7E" w:rsidRPr="000368C3" w:rsidRDefault="0061282C" w:rsidP="00AB11CE">
            <w:pPr>
              <w:spacing w:after="0"/>
            </w:pPr>
            <w:r w:rsidRPr="000368C3">
              <w:rPr>
                <w:color w:val="888888"/>
                <w:sz w:val="17"/>
              </w:rPr>
              <w:t>[Skriv her]</w:t>
            </w:r>
          </w:p>
        </w:tc>
      </w:tr>
    </w:tbl>
    <w:p w14:paraId="3C45B225" w14:textId="77777777" w:rsidR="0061282C" w:rsidRDefault="0061282C" w:rsidP="00AB11CE"/>
    <w:sectPr w:rsidR="0061282C" w:rsidSect="00034616">
      <w:pgSz w:w="12240" w:h="15840"/>
      <w:pgMar w:top="794" w:right="1020" w:bottom="68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1075700">
    <w:abstractNumId w:val="8"/>
  </w:num>
  <w:num w:numId="2" w16cid:durableId="812527604">
    <w:abstractNumId w:val="6"/>
  </w:num>
  <w:num w:numId="3" w16cid:durableId="336737309">
    <w:abstractNumId w:val="5"/>
  </w:num>
  <w:num w:numId="4" w16cid:durableId="61567346">
    <w:abstractNumId w:val="4"/>
  </w:num>
  <w:num w:numId="5" w16cid:durableId="1781341977">
    <w:abstractNumId w:val="7"/>
  </w:num>
  <w:num w:numId="6" w16cid:durableId="394547638">
    <w:abstractNumId w:val="3"/>
  </w:num>
  <w:num w:numId="7" w16cid:durableId="2126997256">
    <w:abstractNumId w:val="2"/>
  </w:num>
  <w:num w:numId="8" w16cid:durableId="398014771">
    <w:abstractNumId w:val="1"/>
  </w:num>
  <w:num w:numId="9" w16cid:durableId="153138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68C3"/>
    <w:rsid w:val="0006063C"/>
    <w:rsid w:val="0015074B"/>
    <w:rsid w:val="001A1AE5"/>
    <w:rsid w:val="0029639D"/>
    <w:rsid w:val="00326F90"/>
    <w:rsid w:val="0061282C"/>
    <w:rsid w:val="00933EE2"/>
    <w:rsid w:val="00AA1D8D"/>
    <w:rsid w:val="00AB11CE"/>
    <w:rsid w:val="00B47730"/>
    <w:rsid w:val="00CB0664"/>
    <w:rsid w:val="00EA1E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56CCE148-DB96-43DD-9FB8-E38B35A3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8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F0D7DEBBC6FF418F8DE87375C09F5F" ma:contentTypeVersion="19" ma:contentTypeDescription="Opprett et nytt dokument." ma:contentTypeScope="" ma:versionID="803436b12cf078b4285fde51597dfde8">
  <xsd:schema xmlns:xsd="http://www.w3.org/2001/XMLSchema" xmlns:xs="http://www.w3.org/2001/XMLSchema" xmlns:p="http://schemas.microsoft.com/office/2006/metadata/properties" xmlns:ns2="e9572c84-c246-4d17-a171-e06101d4c1c0" xmlns:ns3="7714fe48-5140-4e6f-bc57-465baab59493" targetNamespace="http://schemas.microsoft.com/office/2006/metadata/properties" ma:root="true" ma:fieldsID="5ea7aa3626a05a70bb79557fb7bea7e3" ns2:_="" ns3:_="">
    <xsd:import namespace="e9572c84-c246-4d17-a171-e06101d4c1c0"/>
    <xsd:import namespace="7714fe48-5140-4e6f-bc57-465baab59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OppdatertKravpofil2020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72c84-c246-4d17-a171-e06101d4c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ppdatertKravpofil2020" ma:index="13" nillable="true" ma:displayName="Oppdatert Kravpofil 2020" ma:format="Dropdown" ma:internalName="OppdatertKravpofil2020">
      <xsd:simpleType>
        <xsd:restriction base="dms:Text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8f6b2c59-607e-4424-83ce-0e8233572d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4fe48-5140-4e6f-bc57-465baab59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94cf8a-890a-49b4-9476-7449422e870e}" ma:internalName="TaxCatchAll" ma:showField="CatchAllData" ma:web="7714fe48-5140-4e6f-bc57-465baab59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pdatertKravpofil2020 xmlns="e9572c84-c246-4d17-a171-e06101d4c1c0" xsi:nil="true"/>
    <lcf76f155ced4ddcb4097134ff3c332f xmlns="e9572c84-c246-4d17-a171-e06101d4c1c0">
      <Terms xmlns="http://schemas.microsoft.com/office/infopath/2007/PartnerControls"/>
    </lcf76f155ced4ddcb4097134ff3c332f>
    <TaxCatchAll xmlns="7714fe48-5140-4e6f-bc57-465baab5949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ABC5F4-5E5C-4D8A-9865-D0590CDF13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A15F8D-54E5-4AD2-BFC5-11CB39886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72c84-c246-4d17-a171-e06101d4c1c0"/>
    <ds:schemaRef ds:uri="7714fe48-5140-4e6f-bc57-465baab59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982474-095F-4B52-AEA0-DD32184042AA}">
  <ds:schemaRefs>
    <ds:schemaRef ds:uri="http://schemas.microsoft.com/office/2006/metadata/properties"/>
    <ds:schemaRef ds:uri="http://schemas.microsoft.com/office/infopath/2007/PartnerControls"/>
    <ds:schemaRef ds:uri="e9572c84-c246-4d17-a171-e06101d4c1c0"/>
    <ds:schemaRef ds:uri="7714fe48-5140-4e6f-bc57-465baab59493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276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Kent Inge Eldevik-Olsen</cp:lastModifiedBy>
  <cp:revision>2</cp:revision>
  <dcterms:created xsi:type="dcterms:W3CDTF">2026-06-02T12:42:00Z</dcterms:created>
  <dcterms:modified xsi:type="dcterms:W3CDTF">2026-06-02T12:42:00Z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0x010100D5F0D7DEBBC6FF418F8DE87375C09F5F</vt:lpwstr>
  </property>
</Properties>
</file>